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  献给已经和即将踏入社会的大学生</w:t>
      </w:r>
    </w:p>
    <w:p>
      <w:r>
        <w:rPr>
          <w:rFonts w:ascii="宋体" w:hAnsi="宋体" w:eastAsia="宋体"/>
          <w:sz w:val="24"/>
        </w:rPr>
        <w:t>李永楷，姜忠序编著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  献给已经和即将踏入社会的大学生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李永楷，姜忠序编著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本书出售、求购地址：https://www.jiaokey.com/book/detail/11991840.html</w:t>
      </w:r>
    </w:p>
    <w:p>
      <w:r>
        <w:t>更多相关图书推荐：https://www.jiaokey.com</w:t>
      </w:r>
    </w:p>
    <w:p>
      <w:r>
        <w:t>李永楷，姜忠序编著 其他作品：https://www.jiaokey.com/tag/李永楷，姜忠序编著.html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关键词搜索：https://www.jiaokey.com/tag/路  献给已经和即将踏入社会的大学生.html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