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书名：在传统与现代之间  新英雄传奇小说研究</w:t>
      </w:r>
    </w:p>
    <w:p>
      <w:r>
        <w:t>作者：吴道毅著</w:t>
      </w:r>
    </w:p>
    <w:p>
      <w:r>
        <w:t>出版社：武汉：湖北人民出版社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在传统与现代之间  新英雄传奇小说研究 评论地址：https://www.jiaokey.com/book/detail/11991826.html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