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书名：中国现代小说文体与文化论</w:t>
      </w:r>
    </w:p>
    <w:p>
      <w:r>
        <w:t>作者：夏德勇著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中国现代小说文体与文化论 评论地址：https://www.jiaokey.com/book/detail/11991822.html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