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书名：劳动和社会保障行政许可法律与实务</w:t>
      </w:r>
    </w:p>
    <w:p>
      <w:r>
        <w:t>作者：余明勤，吕锡伟主编</w:t>
      </w:r>
    </w:p>
    <w:p>
      <w:r>
        <w:t>出版社：北京：经济管理出版社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劳动和社会保障行政许可法律与实务 评论地址：https://www.jiaokey.com/book/detail/11991817.html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