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中国东北史  第2卷  修订版</w:t>
      </w:r>
    </w:p>
    <w:p>
      <w:r>
        <w:rPr>
          <w:rFonts w:ascii="宋体" w:hAnsi="宋体" w:eastAsia="宋体"/>
          <w:sz w:val="24"/>
        </w:rPr>
        <w:t>孙玉良,赵鸣岐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1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中国东北史  第2卷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孙玉良,赵鸣岐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7806263217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东北地区-地方史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东北的土地，是祖国疆土中美丽富饶、不可分割之一隅；东北的各族，是中华民族大家庭中亘古同室、血肉相连之兄弟成员；东北的历史，自马班《史》《汉》以来即为中国正史中有机组成之一章。故本书名《中国东北史》，以明东北之义，并彰本书之旨。 《中国东北史》，是一部试图比较详尽、系统阐述东北地区从古至今历史的地方通史专著。全书上起四、五十万年前“庙后山人”出现，下至1949年中华人民共和国成立。计分六卷：第一卷叙述原始社会至魏晋南北朝时代的东北，第二卷叙述隋唐至辽金时代的东北，第三、四卷叙述元明至清前期的东北，第五卷叙述1840年至1919年期间的东北，第六卷叙述1919年至1949年期间的东北，全书共计450万字。</w:t>
      </w:r>
    </w:p>
    <w:p/>
    <w:p>
      <w:r>
        <w:t>本书出售、求购地址：https://www.jiaokey.com/book/detail/11991794.html</w:t>
      </w:r>
    </w:p>
    <w:p>
      <w:r>
        <w:t>更多地方史志图书推荐：https://www.jiaokey.com</w:t>
      </w:r>
    </w:p>
    <w:p>
      <w:r>
        <w:t>孙玉良,赵鸣岐 其他作品：https://www.jiaokey.com/tag/孙玉良,赵鸣岐.html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关键词搜索：https://www.jiaokey.com/tag/东北地区-地方史.html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