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中国东北史  第1卷</w:t>
      </w:r>
    </w:p>
    <w:p>
      <w:r>
        <w:rPr>
          <w:rFonts w:ascii="宋体" w:hAnsi="宋体" w:eastAsia="宋体"/>
          <w:sz w:val="24"/>
        </w:rPr>
        <w:t>佟冬,丛佩远分册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1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佟冬,丛佩远分册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7806263217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东北地区-地方史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本书是一部详尽、系统的关于东北地区从古至今的地方通史专著。全书上起四五十万年前，下至1949年中华人民共和国成立，计6卷。</w:t>
      </w:r>
    </w:p>
    <w:p/>
    <w:p>
      <w:r>
        <w:t>本书出售、求购地址：https://www.jiaokey.com/book/detail/11991793.html</w:t>
      </w:r>
    </w:p>
    <w:p>
      <w:r>
        <w:t>更多地方史志图书推荐：https://www.jiaokey.com</w:t>
      </w:r>
    </w:p>
    <w:p>
      <w:r>
        <w:t>佟冬,丛佩远分册 其他作品：https://www.jiaokey.com/tag/佟冬,丛佩远分册.html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关键词搜索：https://www.jiaokey.com/tag/东北地区-地方史.html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