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书名：自由与法治  近代英国市民社会形成的历史透视</w:t>
      </w:r>
    </w:p>
    <w:p>
      <w:r>
        <w:t>作者：魏建国著</w:t>
      </w:r>
    </w:p>
    <w:p>
      <w:r>
        <w:t>出版社：北京：中央编译出版社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自由与法治  近代英国市民社会形成的历史透视 评论地址：https://www.jiaokey.com/book/detail/11991780.html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