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书名：在学校学不到的自然与科学的奇思妙想</w:t>
      </w:r>
    </w:p>
    <w:p>
      <w:r>
        <w:t>作者：（日）大宫信光著</w:t>
      </w:r>
    </w:p>
    <w:p>
      <w:r>
        <w:t>出版社：昆明：晨光出版社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在学校学不到的自然与科学的奇思妙想 评论地址：https://www.jiaokey.com/book/detail/11991680.html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