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天朝的崩溃  鸦片战争再研究  第2版</w:t>
      </w:r>
    </w:p>
    <w:p>
      <w:r>
        <w:rPr>
          <w:rFonts w:ascii="宋体" w:hAnsi="宋体" w:eastAsia="宋体"/>
          <w:sz w:val="24"/>
        </w:rPr>
        <w:t>茅海建著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天朝的崩溃  鸦片战争再研究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茅海建著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本书出售、求购地址：https://www.jiaokey.com/book/detail/11991659.html</w:t>
      </w:r>
    </w:p>
    <w:p>
      <w:r>
        <w:t>更多相关图书推荐：https://www.jiaokey.com</w:t>
      </w:r>
    </w:p>
    <w:p>
      <w:r>
        <w:t>茅海建著 其他作品：https://www.jiaokey.com/tag/茅海建著.html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关键词搜索：https://www.jiaokey.com/tag/天朝的崩溃  鸦片战争再研究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