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法国与德雷福斯事件</w:t>
      </w:r>
    </w:p>
    <w:p>
      <w:r>
        <w:rPr>
          <w:rFonts w:ascii="宋体" w:hAnsi="宋体" w:eastAsia="宋体"/>
          <w:sz w:val="24"/>
        </w:rPr>
        <w:t>（美）迈克尔·伯恩斯（Michael Burns）著；郑约宜译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法国与德雷福斯事件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（美）迈克尔·伯恩斯（Michael Burns）著；郑约宜译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本书出售、求购地址：https://www.jiaokey.com/book/detail/11991640.html</w:t>
      </w:r>
    </w:p>
    <w:p>
      <w:r>
        <w:t>更多相关图书推荐：https://www.jiaokey.com</w:t>
      </w:r>
    </w:p>
    <w:p>
      <w:r>
        <w:t>（美）迈克尔·伯恩斯（Michael Burns）著；郑约宜译 其他作品：https://www.jiaokey.com/tag/（美）迈克尔·伯恩斯（Michael Burns）著；郑约宜译.html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关键词搜索：https://www.jiaokey.com/tag/法国与德雷福斯事件.html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