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真实与谎言  西藏的民族宗教问题与文化发展</w:t>
      </w:r>
    </w:p>
    <w:p>
      <w:r>
        <w:rPr>
          <w:rFonts w:ascii="宋体" w:hAnsi="宋体" w:eastAsia="宋体"/>
          <w:sz w:val="24"/>
        </w:rPr>
        <w:t>拉巴平措，格勒主编；杨坚赞，周炜，徐绍强副主编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真实与谎言  西藏的民族宗教问题与文化发展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拉巴平措，格勒主编；杨坚赞，周炜，徐绍强副主编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藏族(学科: 宗教文化) 藏族 宗教文化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本书出售、求购地址：https://www.jiaokey.com/book/detail/11991637.html</w:t>
      </w:r>
    </w:p>
    <w:p>
      <w:r>
        <w:t>更多相关图书推荐：https://www.jiaokey.com</w:t>
      </w:r>
    </w:p>
    <w:p>
      <w:r>
        <w:t>拉巴平措，格勒主编；杨坚赞，周炜，徐绍强副主编 其他作品：https://www.jiaokey.com/tag/拉巴平措，格勒主编；杨坚赞，周炜，徐绍强副主编.html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关键词搜索：https://www.jiaokey.com/tag/藏族(学科: 宗教文化) 藏族 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