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书名：西方法律思想史</w:t>
      </w:r>
    </w:p>
    <w:p>
      <w:r>
        <w:t>作者：何勤华主编；周伟文副主编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总页数：464</w:t>
      </w:r>
    </w:p>
    <w:p>
      <w:r>
        <w:t>更多请访问教客网: www.jiaokey.com</w:t>
      </w:r>
    </w:p>
    <w:p>
      <w:r>
        <w:t>西方法律思想史 评论地址：https://www.jiaokey.com/book/detail/11991622.html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