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科学究竟是什么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科学究竟是什么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本书出售、求购地址：https://www.jiaokey.com/book/detail/11991612.html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关键词搜索：https://www.jiaokey.com/tag/科学究竟是什么.html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