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新手互动学 Powerpoint专业幻灯片制作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新手互动学 Powerpoint专业幻灯片制作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本书出售、求购地址：https://www.jiaokey.com/book/detail/11991420.html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关键词搜索：https://www.jiaokey.com/tag/新手互动学 Powerpoint专业幻灯片制作.html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