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CS2决定成败之细节  通道与蒙版篇</w:t>
      </w:r>
    </w:p>
    <w:p>
      <w:r>
        <w:rPr>
          <w:rFonts w:ascii="宋体" w:hAnsi="宋体" w:eastAsia="宋体"/>
          <w:sz w:val="24"/>
        </w:rPr>
        <w:t>张晓景，陈龙编著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CS2决定成败之细节  通道与蒙版篇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张晓景，陈龙编著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本书出售、求购地址：https://www.jiaokey.com/book/detail/11991388.html</w:t>
      </w:r>
    </w:p>
    <w:p>
      <w:r>
        <w:t>更多相关图书推荐：https://www.jiaokey.com</w:t>
      </w:r>
    </w:p>
    <w:p>
      <w:r>
        <w:t>张晓景，陈龙编著 其他作品：https://www.jiaokey.com/tag/张晓景，陈龙编著.html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关键词搜索：https://www.jiaokey.com/tag/Photoshop CS2决定成败之细节  通道与蒙版篇.html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