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书名：网络聊天通信全攻略  新人类聊出位</w:t>
      </w:r>
    </w:p>
    <w:p>
      <w:r>
        <w:t>作者：陆巍编著</w:t>
      </w:r>
    </w:p>
    <w:p>
      <w:r>
        <w:t>出版社：北京：兵器工业出版社；北京希望电子出版社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网络聊天通信全攻略  新人类聊出位 评论地址：https://www.jiaokey.com/book/detail/11991346.html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