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科学分类手册  中英文本  天气与气候</w:t>
      </w:r>
    </w:p>
    <w:p>
      <w:r>
        <w:rPr>
          <w:rFonts w:ascii="宋体" w:hAnsi="宋体" w:eastAsia="宋体"/>
          <w:sz w:val="24"/>
        </w:rPr>
        <w:t>（美）迈克尔·阿拉贝（Michael Allaby）著；张春喜等译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科学分类手册  中英文本  天气与气候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（美）迈克尔·阿拉贝（Michael Allaby）著；张春喜等译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本书出售、求购地址：https://www.jiaokey.com/book/detail/11991308.html</w:t>
      </w:r>
    </w:p>
    <w:p>
      <w:r>
        <w:t>更多相关图书推荐：https://www.jiaokey.com</w:t>
      </w:r>
    </w:p>
    <w:p>
      <w:r>
        <w:t>（美）迈克尔·阿拉贝（Michael Allaby）著；张春喜等译 其他作品：https://www.jiaokey.com/tag/（美）迈克尔·阿拉贝（Michael Allaby）著；张春喜等译.html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关键词搜索：https://www.jiaokey.com/tag/科学分类手册  中英文本  天气与气候.html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