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历届IMO试题集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历届IMO试题集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本书出售、求购地址：https://www.jiaokey.com/book/detail/11991275.html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关键词搜索：https://www.jiaokey.com/tag/历届IMO试题集.html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