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中国陆地生态系统空间化信息研究图集  气候要素分卷</w:t>
      </w:r>
    </w:p>
    <w:p>
      <w:r>
        <w:rPr>
          <w:rFonts w:ascii="宋体" w:hAnsi="宋体" w:eastAsia="宋体"/>
          <w:sz w:val="24"/>
        </w:rPr>
        <w:t>于贵瑞，何洪林，刘新安等著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中国陆地生态系统空间化信息研究图集  气候要素分卷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于贵瑞，何洪林，刘新安等著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本书出售、求购地址：https://www.jiaokey.com/book/detail/11991269.html</w:t>
      </w:r>
    </w:p>
    <w:p>
      <w:r>
        <w:t>更多相关图书推荐：https://www.jiaokey.com</w:t>
      </w:r>
    </w:p>
    <w:p>
      <w:r>
        <w:t>于贵瑞，何洪林，刘新安等著 其他作品：https://www.jiaokey.com/tag/于贵瑞，何洪林，刘新安等著.html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关键词搜索：https://www.jiaokey.com/tag/中国陆地生态系统空间化信息研究图集  气候要素分卷.html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