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大学生专业学习指南  分册14  化学  应用化学  化学工程与工艺  制药工程</w:t>
      </w:r>
    </w:p>
    <w:p>
      <w:r>
        <w:rPr>
          <w:rFonts w:ascii="宋体" w:hAnsi="宋体" w:eastAsia="宋体"/>
          <w:sz w:val="24"/>
        </w:rPr>
        <w:t>刘湘溶主编；肖小明本册主编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大学生专业学习指南  分册14  化学  应用化学  化学工程与工艺  制药工程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刘湘溶主编；肖小明本册主编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本书出售、求购地址：https://www.jiaokey.com/book/detail/11991244.html</w:t>
      </w:r>
    </w:p>
    <w:p>
      <w:r>
        <w:t>更多相关图书推荐：https://www.jiaokey.com</w:t>
      </w:r>
    </w:p>
    <w:p>
      <w:r>
        <w:t>刘湘溶主编；肖小明本册主编 其他作品：https://www.jiaokey.com/tag/刘湘溶主编；肖小明本册主编.html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关键词搜索：https://www.jiaokey.com/tag/大学生专业学习指南  分册14  化学  应用化学  化学工程与工艺  制药工程.html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