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书名：福建君子峰自然保护区综合科学考察报告</w:t>
      </w:r>
    </w:p>
    <w:p>
      <w:r>
        <w:t>作者：林鹏，李振基，张健主编</w:t>
      </w:r>
    </w:p>
    <w:p>
      <w:r>
        <w:t>出版社：厦门：厦门大学出版社</w:t>
      </w:r>
    </w:p>
    <w:p>
      <w:r>
        <w:t>出版日期：2005.04</w:t>
      </w:r>
    </w:p>
    <w:p>
      <w:r>
        <w:t>总页数：354</w:t>
      </w:r>
    </w:p>
    <w:p>
      <w:r>
        <w:t>更多请访问教客网: www.jiaokey.com</w:t>
      </w:r>
    </w:p>
    <w:p>
      <w:r>
        <w:t>福建君子峰自然保护区综合科学考察报告 评论地址：https://www.jiaokey.com/book/detail/11991227.html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