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书名：全国林业系统自然保护区体系规划研究  中英文本</w:t>
      </w:r>
    </w:p>
    <w:p>
      <w:r>
        <w:t>作者：李迪强，宋延龄，欧阳志云等著</w:t>
      </w:r>
    </w:p>
    <w:p>
      <w:r>
        <w:t>出版社：北京：中国大地出版社</w:t>
      </w:r>
    </w:p>
    <w:p>
      <w:r>
        <w:t>出版日期：2003.08</w:t>
      </w:r>
    </w:p>
    <w:p>
      <w:r>
        <w:t>总页数：407</w:t>
      </w:r>
    </w:p>
    <w:p>
      <w:r>
        <w:t>更多请访问教客网: www.jiaokey.com</w:t>
      </w:r>
    </w:p>
    <w:p>
      <w:r>
        <w:t>全国林业系统自然保护区体系规划研究  中英文本 评论地址：https://www.jiaokey.com/book/detail/11991225.html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