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宠物猫训养手册</w:t>
      </w:r>
    </w:p>
    <w:p>
      <w:r>
        <w:rPr>
          <w:rFonts w:ascii="宋体" w:hAnsi="宋体" w:eastAsia="宋体"/>
          <w:sz w:val="24"/>
        </w:rPr>
        <w:t>（日）成岛悦雄，（日）山内稔章著；朱宪文译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宠物猫训养手册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（日）成岛悦雄，（日）山内稔章著；朱宪文译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本书出售、求购地址：https://www.jiaokey.com/book/detail/11991193.html</w:t>
      </w:r>
    </w:p>
    <w:p>
      <w:r>
        <w:t>更多相关图书推荐：https://www.jiaokey.com</w:t>
      </w:r>
    </w:p>
    <w:p>
      <w:r>
        <w:t>（日）成岛悦雄，（日）山内稔章著；朱宪文译 其他作品：https://www.jiaokey.com/tag/（日）成岛悦雄，（日）山内稔章著；朱宪文译.html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关键词搜索：https://www.jiaokey.com/tag/宠物猫训养手册.html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