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鸡配合饲料</w:t>
      </w:r>
    </w:p>
    <w:p>
      <w:r>
        <w:rPr>
          <w:rFonts w:ascii="宋体" w:hAnsi="宋体" w:eastAsia="宋体"/>
          <w:sz w:val="24"/>
        </w:rPr>
        <w:t>席克奇，张颜彬，孙守君编著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鸡配合饲料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席克奇，张颜彬，孙守君编著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本书出售、求购地址：https://www.jiaokey.com/book/detail/11991189.html</w:t>
      </w:r>
    </w:p>
    <w:p>
      <w:r>
        <w:t>更多相关图书推荐：https://www.jiaokey.com</w:t>
      </w:r>
    </w:p>
    <w:p>
      <w:r>
        <w:t>席克奇，张颜彬，孙守君编著 其他作品：https://www.jiaokey.com/tag/席克奇，张颜彬，孙守君编著.html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关键词搜索：https://www.jiaokey.com/tag/鸡配合饲料.html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