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侬本佳人  简明中医家庭美容</w:t>
      </w:r>
    </w:p>
    <w:p>
      <w:r>
        <w:rPr>
          <w:rFonts w:ascii="宋体" w:hAnsi="宋体" w:eastAsia="宋体"/>
          <w:sz w:val="24"/>
        </w:rPr>
        <w:t>蔡建伟，郭海英，张洪兵等编著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侬本佳人  简明中医家庭美容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蔡建伟，郭海英，张洪兵等编著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本书出售、求购地址：https://www.jiaokey.com/book/detail/11991149.html</w:t>
      </w:r>
    </w:p>
    <w:p>
      <w:r>
        <w:t>更多相关图书推荐：https://www.jiaokey.com</w:t>
      </w:r>
    </w:p>
    <w:p>
      <w:r>
        <w:t>蔡建伟，郭海英，张洪兵等编著 其他作品：https://www.jiaokey.com/tag/蔡建伟，郭海英，张洪兵等编著.html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关键词搜索：https://www.jiaokey.com/tag/侬本佳人  简明中医家庭美容.html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