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中国主要经济植物基因组染色体图谱  第3册  中国园林花卉植物染色体图谱</w:t>
      </w:r>
    </w:p>
    <w:p>
      <w:r>
        <w:rPr>
          <w:rFonts w:ascii="宋体" w:hAnsi="宋体" w:eastAsia="宋体"/>
          <w:sz w:val="24"/>
        </w:rPr>
        <w:t>陈瑞阳，宋文芹，李秀兰等著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中国主要经济植物基因组染色体图谱  第3册  中国园林花卉植物染色体图谱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陈瑞阳，宋文芹，李秀兰等著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本书出售、求购地址：https://www.jiaokey.com/book/detail/11991117.html</w:t>
      </w:r>
    </w:p>
    <w:p>
      <w:r>
        <w:t>更多相关图书推荐：https://www.jiaokey.com</w:t>
      </w:r>
    </w:p>
    <w:p>
      <w:r>
        <w:t>陈瑞阳，宋文芹，李秀兰等著 其他作品：https://www.jiaokey.com/tag/陈瑞阳，宋文芹，李秀兰等著.html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关键词搜索：https://www.jiaokey.com/tag/中国主要经济植物基因组染色体图谱  第3册  中国园林花卉植物染色体图谱.html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