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电喷雾质谱应用技术</w:t>
      </w:r>
    </w:p>
    <w:p>
      <w:r>
        <w:rPr>
          <w:rFonts w:ascii="宋体" w:hAnsi="宋体" w:eastAsia="宋体"/>
          <w:sz w:val="24"/>
        </w:rPr>
        <w:t>[美]B.N.帕拉马尼克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电喷雾质谱应用技术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[美]B.N.帕拉马尼克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本书出售、求购地址：https://www.jiaokey.com/book/detail/11991109.html</w:t>
      </w:r>
    </w:p>
    <w:p>
      <w:r>
        <w:t>更多相关图书推荐：https://www.jiaokey.com</w:t>
      </w:r>
    </w:p>
    <w:p>
      <w:r>
        <w:t>[美]B.N.帕拉马尼克 其他作品：https://www.jiaokey.com/tag/[美]B.N.帕拉马尼克.html</w:t>
      </w:r>
    </w:p>
    <w:p>
      <w:r>
        <w:t>关键词搜索：https://www.jiaokey.com/tag/电喷雾质谱应用技术.html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