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伏牛山地区金矿成矿系统理论及隐伏矿床找矿实践</w:t>
      </w:r>
    </w:p>
    <w:p>
      <w:r>
        <w:rPr>
          <w:rFonts w:ascii="宋体" w:hAnsi="宋体" w:eastAsia="宋体"/>
          <w:sz w:val="24"/>
        </w:rPr>
        <w:t>张正伟，杨晓勇，邓军等著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伏牛山地区金矿成矿系统理论及隐伏矿床找矿实践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张正伟，杨晓勇，邓军等著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本书出售、求购地址：https://www.jiaokey.com/book/detail/11991079.html</w:t>
      </w:r>
    </w:p>
    <w:p>
      <w:r>
        <w:t>更多相关图书推荐：https://www.jiaokey.com</w:t>
      </w:r>
    </w:p>
    <w:p>
      <w:r>
        <w:t>张正伟，杨晓勇，邓军等著 其他作品：https://www.jiaokey.com/tag/张正伟，杨晓勇，邓军等著.html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关键词搜索：https://www.jiaokey.com/tag/伏牛山地区金矿成矿系统理论及隐伏矿床找矿实践.html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