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大学生专业学习指南  分册12  数学与应用数学  信息与计算科学  统计学  计算机科学与技术  电子商务  软件工程</w:t>
      </w:r>
    </w:p>
    <w:p>
      <w:r>
        <w:rPr>
          <w:rFonts w:ascii="宋体" w:hAnsi="宋体" w:eastAsia="宋体"/>
          <w:sz w:val="24"/>
        </w:rPr>
        <w:t>刘湘溶主编；罗治国册主编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大学生专业学习指南  分册12  数学与应用数学  信息与计算科学  统计学  计算机科学与技术  电子商务  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刘湘溶主编；罗治国册主编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本书出售、求购地址：https://www.jiaokey.com/book/detail/11991011.html</w:t>
      </w:r>
    </w:p>
    <w:p>
      <w:r>
        <w:t>更多相关图书推荐：https://www.jiaokey.com</w:t>
      </w:r>
    </w:p>
    <w:p>
      <w:r>
        <w:t>刘湘溶主编；罗治国册主编 其他作品：https://www.jiaokey.com/tag/刘湘溶主编；罗治国册主编.html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关键词搜索：https://www.jiaokey.com/tag/大学生专业学习指南  分册12  数学与应用数学  信息与计算科学  统计学  计算机科学与技术  电子商务  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