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地貌学野外实习指导</w:t>
      </w:r>
    </w:p>
    <w:p>
      <w:r>
        <w:rPr>
          <w:rFonts w:ascii="宋体" w:hAnsi="宋体" w:eastAsia="宋体"/>
          <w:sz w:val="24"/>
        </w:rPr>
        <w:t>郑公望，夏正楷，莫多闻等编著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地貌学野外实习指导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郑公望，夏正楷，莫多闻等编著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本书出售、求购地址：https://www.jiaokey.com/book/detail/11990942.html</w:t>
      </w:r>
    </w:p>
    <w:p>
      <w:r>
        <w:t>更多相关图书推荐：https://www.jiaokey.com</w:t>
      </w:r>
    </w:p>
    <w:p>
      <w:r>
        <w:t>郑公望，夏正楷，莫多闻等编著 其他作品：https://www.jiaokey.com/tag/郑公望，夏正楷，莫多闻等编著.html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关键词搜索：https://www.jiaokey.com/tag/地貌学野外实习指导.html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