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植物生长调节剂调控原理与实用技术</w:t>
      </w:r>
    </w:p>
    <w:p>
      <w:r>
        <w:rPr>
          <w:rFonts w:ascii="宋体" w:hAnsi="宋体" w:eastAsia="宋体"/>
          <w:sz w:val="24"/>
        </w:rPr>
        <w:t>毛景英，闫振领主编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植物生长调节剂调控原理与实用技术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毛景英，闫振领主编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本书出售、求购地址：https://www.jiaokey.com/book/detail/11990926.html</w:t>
      </w:r>
    </w:p>
    <w:p>
      <w:r>
        <w:t>更多相关图书推荐：https://www.jiaokey.com</w:t>
      </w:r>
    </w:p>
    <w:p>
      <w:r>
        <w:t>毛景英，闫振领主编 其他作品：https://www.jiaokey.com/tag/毛景英，闫振领主编.html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关键词搜索：https://www.jiaokey.com/tag/植物生长调节剂调控原理与实用技术.html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