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温室灌溉系统设备与应用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温室灌溉系统设备与应用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本书出售、求购地址：https://www.jiaokey.com/book/detail/11990910.html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关键词搜索：https://www.jiaokey.com/tag/温室灌溉系统设备与应用.html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