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书名：树木盆景制作技法</w:t>
      </w:r>
    </w:p>
    <w:p>
      <w:r>
        <w:t>作者：吴诗华，汪传龙编著；汪传龙绘图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树木盆景制作技法 评论地址：https://www.jiaokey.com/book/detail/11990884.html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