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天南星科植物病毒的分子诊断和半夏研究</w:t>
      </w:r>
    </w:p>
    <w:p>
      <w:r>
        <w:rPr>
          <w:rFonts w:ascii="宋体" w:hAnsi="宋体" w:eastAsia="宋体"/>
          <w:sz w:val="24"/>
        </w:rPr>
        <w:t>陈集双主编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天南星科植物病毒的分子诊断和半夏研究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本书出售、求购地址：https://www.jiaokey.com/book/detail/11990877.html</w:t>
      </w:r>
    </w:p>
    <w:p>
      <w:r>
        <w:t>更多相关图书推荐：https://www.jiaokey.com</w:t>
      </w:r>
    </w:p>
    <w:p>
      <w:r>
        <w:t>陈集双主编 其他作品：https://www.jiaokey.com/tag/陈集双主编.html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关键词搜索：https://www.jiaokey.com/tag/天南星科植物病毒的分子诊断和半夏研究.html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