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海河流域平原区堤防工程地质研究</w:t>
      </w:r>
    </w:p>
    <w:p>
      <w:r>
        <w:rPr>
          <w:rFonts w:ascii="宋体" w:hAnsi="宋体" w:eastAsia="宋体"/>
          <w:sz w:val="24"/>
        </w:rPr>
        <w:t>杨计申，李彦坡等著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海河流域平原区堤防工程地质研究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杨计申，李彦坡等著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本书出售、求购地址：https://www.jiaokey.com/book/detail/11990867.html</w:t>
      </w:r>
    </w:p>
    <w:p>
      <w:r>
        <w:t>更多相关图书推荐：https://www.jiaokey.com</w:t>
      </w:r>
    </w:p>
    <w:p>
      <w:r>
        <w:t>杨计申，李彦坡等著 其他作品：https://www.jiaokey.com/tag/杨计申，李彦坡等著.html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关键词搜索：https://www.jiaokey.com/tag/海河流域平原区堤防工程地质研究.html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