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雨水春秋  1954年以前和1954年武汉防汛抗洪纪实</w:t>
      </w:r>
    </w:p>
    <w:p>
      <w:r>
        <w:rPr>
          <w:rFonts w:ascii="宋体" w:hAnsi="宋体" w:eastAsia="宋体"/>
          <w:sz w:val="24"/>
        </w:rPr>
        <w:t>王道明著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雨水春秋  1954年以前和1954年武汉防汛抗洪纪实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本书出售、求购地址：https://www.jiaokey.com/book/detail/11990866.html</w:t>
      </w:r>
    </w:p>
    <w:p>
      <w:r>
        <w:t>更多相关图书推荐：https://www.jiaokey.com</w:t>
      </w:r>
    </w:p>
    <w:p>
      <w:r>
        <w:t>王道明著 其他作品：https://www.jiaokey.com/tag/王道明著.html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关键词搜索：https://www.jiaokey.com/tag/雨水春秋  1954年以前和1954年武汉防汛抗洪纪实.html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