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居家盆栽事典</w:t>
      </w:r>
    </w:p>
    <w:p>
      <w:r>
        <w:rPr>
          <w:rFonts w:ascii="宋体" w:hAnsi="宋体" w:eastAsia="宋体"/>
          <w:sz w:val="24"/>
        </w:rPr>
        <w:t>章锦瑜撰文摄影；柯彦宏绘图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居家盆栽事典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章锦瑜撰文摄影；柯彦宏绘图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本书出售、求购地址：https://www.jiaokey.com/book/detail/11990848.html</w:t>
      </w:r>
    </w:p>
    <w:p>
      <w:r>
        <w:t>更多相关图书推荐：https://www.jiaokey.com</w:t>
      </w:r>
    </w:p>
    <w:p>
      <w:r>
        <w:t>章锦瑜撰文摄影；柯彦宏绘图 其他作品：https://www.jiaokey.com/tag/章锦瑜撰文摄影；柯彦宏绘图.html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关键词搜索：https://www.jiaokey.com/tag/居家盆栽事典.html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