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身边的昆虫</w:t>
      </w:r>
    </w:p>
    <w:p>
      <w:r>
        <w:rPr>
          <w:rFonts w:ascii="宋体" w:hAnsi="宋体" w:eastAsia="宋体"/>
          <w:sz w:val="24"/>
        </w:rPr>
        <w:t>杨星科，刘思孔，崔俊芝编著；买国庆摄影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杨星科，刘思孔，崔俊芝编著；买国庆摄影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本书出售、求购地址：https://www.jiaokey.com/book/detail/11990777.html</w:t>
      </w:r>
    </w:p>
    <w:p>
      <w:r>
        <w:t>更多相关图书推荐：https://www.jiaokey.com</w:t>
      </w:r>
    </w:p>
    <w:p>
      <w:r>
        <w:t>杨星科，刘思孔，崔俊芝编著；买国庆摄影 其他作品：https://www.jiaokey.com/tag/杨星科，刘思孔，崔俊芝编著；买国庆摄影.html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关键词搜索：https://www.jiaokey.com/tag/身边的昆虫.html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