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纽约时报科学版  百变精灵：昆虫</w:t>
      </w:r>
    </w:p>
    <w:p>
      <w:r>
        <w:rPr>
          <w:rFonts w:ascii="宋体" w:hAnsi="宋体" w:eastAsia="宋体"/>
          <w:sz w:val="24"/>
        </w:rPr>
        <w:t>（美）尼古拉斯·魏德编著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纽约时报科学版  百变精灵：昆虫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（美）尼古拉斯·魏德编著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本书出售、求购地址：https://www.jiaokey.com/book/detail/11990776.html</w:t>
      </w:r>
    </w:p>
    <w:p>
      <w:r>
        <w:t>更多相关图书推荐：https://www.jiaokey.com</w:t>
      </w:r>
    </w:p>
    <w:p>
      <w:r>
        <w:t>（美）尼古拉斯·魏德编著 其他作品：https://www.jiaokey.com/tag/（美）尼古拉斯·魏德编著.html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关键词搜索：https://www.jiaokey.com/tag/纽约时报科学版  百变精灵：昆虫.html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