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全国森林培育技术标准汇编  用材林卷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全国森林培育技术标准汇编  用材林卷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本书出售、求购地址：https://www.jiaokey.com/book/detail/11990751.html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关键词搜索：https://www.jiaokey.com/tag/全国森林培育技术标准汇编  用材林卷.html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