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全国交通技工学校教学计划与教学大纲  公路施工与养护、筑路机械驾驶与修理专业用</w:t>
      </w:r>
    </w:p>
    <w:p>
      <w:r>
        <w:rPr>
          <w:rFonts w:ascii="宋体" w:hAnsi="宋体" w:eastAsia="宋体"/>
          <w:sz w:val="24"/>
        </w:rPr>
        <w:t>学科委员会编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全国交通技工学校教学计划与教学大纲  公路施工与养护、筑路机械驾驶与修理专业用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学科委员会编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本书出售、求购地址：https://www.jiaokey.com/book/detail/11990666.html</w:t>
      </w:r>
    </w:p>
    <w:p>
      <w:r>
        <w:t>更多相关图书推荐：https://www.jiaokey.com</w:t>
      </w:r>
    </w:p>
    <w:p>
      <w:r>
        <w:t>学科委员会编 其他作品：https://www.jiaokey.com/tag/学科委员会编.html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关键词搜索：https://www.jiaokey.com/tag/全国交通技工学校教学计划与教学大纲  公路施工与养护、筑路机械驾驶与修理专业用.html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