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（上册）  林业专业用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（上册）  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本书出售、求购地址：https://www.jiaokey.com/book/detail/11990656.html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关键词搜索：https://www.jiaokey.com/tag/土壤学  （上册）  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