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预防艾滋病健康教育教师培训教材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0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预防艾滋病健康教育教师培训教材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艾滋病(学科: 防治 学科: 师资培训) 艾滋病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本书出售、求购地址：https://www.jiaokey.com/book/detail/11990637.html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关键词搜索：https://www.jiaokey.com/tag/艾滋病(学科: 防治 学科: 师资培训) 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