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快速准确解读十二导联心电图</w:t>
      </w:r>
    </w:p>
    <w:p>
      <w:r>
        <w:rPr>
          <w:rFonts w:ascii="宋体" w:hAnsi="宋体" w:eastAsia="宋体"/>
          <w:sz w:val="24"/>
        </w:rPr>
        <w:t>（美）Dale Davis原著；李立志，史大卓译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快速准确解读十二导联心电图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（美）Dale Davis原著；李立志，史大卓译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本书出售、求购地址：https://www.jiaokey.com/book/detail/11990635.html</w:t>
      </w:r>
    </w:p>
    <w:p>
      <w:r>
        <w:t>更多相关图书推荐：https://www.jiaokey.com</w:t>
      </w:r>
    </w:p>
    <w:p>
      <w:r>
        <w:t>（美）Dale Davis原著；李立志，史大卓译 其他作品：https://www.jiaokey.com/tag/（美）Dale Davis原著；李立志，史大卓译.html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关键词搜索：https://www.jiaokey.com/tag/快速准确解读十二导联心电图.html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