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贵州植物白粉病</w:t>
      </w:r>
    </w:p>
    <w:p>
      <w:r>
        <w:rPr>
          <w:rFonts w:ascii="宋体" w:hAnsi="宋体" w:eastAsia="宋体"/>
          <w:sz w:val="24"/>
        </w:rPr>
        <w:t>吴明藻，吴明清著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贵州植物白粉病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吴明藻，吴明清著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白粉病(学科: 研究 地点: 贵州)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本书出售、求购地址：https://www.jiaokey.com/book/detail/11990625.html</w:t>
      </w:r>
    </w:p>
    <w:p>
      <w:r>
        <w:t>更多相关图书推荐：https://www.jiaokey.com</w:t>
      </w:r>
    </w:p>
    <w:p>
      <w:r>
        <w:t>吴明藻，吴明清著 其他作品：https://www.jiaokey.com/tag/吴明藻，吴明清著.html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关键词搜索：https://www.jiaokey.com/tag/白粉病(学科: 研究 地点: 贵州).html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