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HLA仿真与UML建模</w:t>
      </w:r>
    </w:p>
    <w:p>
      <w:r>
        <w:rPr>
          <w:rFonts w:ascii="宋体" w:hAnsi="宋体" w:eastAsia="宋体"/>
          <w:sz w:val="24"/>
        </w:rPr>
        <w:t>齐欢，代建民，吴义明等著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HLA仿真与UML建模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齐欢，代建民，吴义明等著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本书出售、求购地址：https://www.jiaokey.com/book/detail/11990570.html</w:t>
      </w:r>
    </w:p>
    <w:p>
      <w:r>
        <w:t>更多相关图书推荐：https://www.jiaokey.com</w:t>
      </w:r>
    </w:p>
    <w:p>
      <w:r>
        <w:t>齐欢，代建民，吴义明等著 其他作品：https://www.jiaokey.com/tag/齐欢，代建民，吴义明等著.html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关键词搜索：https://www.jiaokey.com/tag/HLA仿真与UML建模.html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