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作者：李益华主编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自动控制原理 评论地址：https://www.jiaokey.com/book/detail/11990565.html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