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书名：信息安全概论  第2版</w:t>
      </w:r>
    </w:p>
    <w:p>
      <w:r>
        <w:t>作者：牛少彰，崔宝江，李健编著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信息安全概论  第2版 评论地址：https://www.jiaokey.com/book/detail/11990554.html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