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书名：食品研究与数据分析  第2版</w:t>
      </w:r>
    </w:p>
    <w:p>
      <w:r>
        <w:t>作者：刘魁英主编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食品研究与数据分析  第2版 评论地址：https://www.jiaokey.com/book/detail/11990526.html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