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展开与放样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展开与放样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本书出售、求购地址：https://www.jiaokey.com/book/detail/11990521.html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关键词搜索：https://www.jiaokey.com/tag/展开与放样.html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